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2"/>
        <w:gridCol w:w="5276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6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ХМАО-Югра,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самозанятого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вину признал, раскаялся.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заслушав объяснения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исследовав иные письменные материалы дела, мировой судья приходит к выводу о наличии в бездействии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725865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протоколом о задержании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18810086240002127219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</w:t>
      </w:r>
      <w:r>
        <w:rPr>
          <w:rFonts w:ascii="Times New Roman" w:eastAsia="Times New Roman" w:hAnsi="Times New Roman" w:cs="Times New Roman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смягчающим административную ответственность, является признание вины.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ст.4.3 КоАП РФ, суд признает повторное совершение однородного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Подобуева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2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6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7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0412365400725002332620185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772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Addressgrp-5rplc-17">
    <w:name w:val="cat-Address grp-5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29rplc-31">
    <w:name w:val="cat-UserDefined grp-29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PhoneNumbergrp-27rplc-40">
    <w:name w:val="cat-PhoneNumber grp-2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2A9F-1684-40D7-9559-148A201F48C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